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11F66" w14:textId="77777777" w:rsidR="0085599D" w:rsidRDefault="0085599D" w:rsidP="0085599D">
      <w:pPr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  <w:sz w:val="44"/>
          <w:szCs w:val="44"/>
          <w:lang w:val="en-GB"/>
        </w:rPr>
      </w:pPr>
    </w:p>
    <w:p w14:paraId="490B3ACF" w14:textId="085B9022" w:rsidR="0085599D" w:rsidRPr="0085599D" w:rsidRDefault="0085599D" w:rsidP="0085599D">
      <w:pPr>
        <w:spacing w:after="0"/>
        <w:jc w:val="center"/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  <w:sz w:val="44"/>
          <w:szCs w:val="44"/>
          <w:lang w:val="pt-PT"/>
        </w:rPr>
      </w:pPr>
      <w:r w:rsidRPr="0085599D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  <w:sz w:val="44"/>
          <w:szCs w:val="44"/>
          <w:lang w:val="pt-PT"/>
        </w:rPr>
        <w:t>Proposta de Submissão</w:t>
      </w:r>
    </w:p>
    <w:p w14:paraId="101A424A" w14:textId="41DEA920" w:rsidR="009D6D26" w:rsidRPr="0085599D" w:rsidRDefault="0085599D" w:rsidP="0085599D">
      <w:pPr>
        <w:pBdr>
          <w:bottom w:val="single" w:sz="4" w:space="1" w:color="auto"/>
        </w:pBdr>
        <w:spacing w:after="0"/>
        <w:jc w:val="center"/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  <w:sz w:val="36"/>
          <w:szCs w:val="36"/>
          <w:lang w:val="pt-PT"/>
        </w:rPr>
      </w:pPr>
      <w:r w:rsidRPr="0085599D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  <w:sz w:val="36"/>
          <w:szCs w:val="36"/>
          <w:lang w:val="pt-PT"/>
        </w:rPr>
        <w:t>Número Temático</w:t>
      </w:r>
      <w:r w:rsidRPr="0085599D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  <w:sz w:val="36"/>
          <w:szCs w:val="36"/>
          <w:lang w:val="pt-PT"/>
        </w:rPr>
        <w:t xml:space="preserve"> (</w:t>
      </w:r>
      <w:r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  <w:sz w:val="36"/>
          <w:szCs w:val="36"/>
          <w:lang w:val="pt-PT"/>
        </w:rPr>
        <w:t>NT</w:t>
      </w:r>
      <w:r w:rsidRPr="0085599D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  <w:sz w:val="36"/>
          <w:szCs w:val="36"/>
          <w:lang w:val="pt-PT"/>
        </w:rPr>
        <w:t xml:space="preserve">) / </w:t>
      </w:r>
      <w:r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  <w:sz w:val="36"/>
          <w:szCs w:val="36"/>
          <w:lang w:val="pt-PT"/>
        </w:rPr>
        <w:t>Secção Temática</w:t>
      </w:r>
      <w:r w:rsidRPr="0085599D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  <w:sz w:val="36"/>
          <w:szCs w:val="36"/>
          <w:lang w:val="pt-PT"/>
        </w:rPr>
        <w:t xml:space="preserve"> (</w:t>
      </w:r>
      <w:r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  <w:sz w:val="36"/>
          <w:szCs w:val="36"/>
          <w:lang w:val="pt-PT"/>
        </w:rPr>
        <w:t>ST</w:t>
      </w:r>
      <w:r w:rsidRPr="0085599D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  <w:sz w:val="36"/>
          <w:szCs w:val="36"/>
          <w:lang w:val="pt-PT"/>
        </w:rPr>
        <w:t>)</w:t>
      </w:r>
    </w:p>
    <w:p w14:paraId="5A6DBE96" w14:textId="2D7C8798" w:rsidR="009D6D26" w:rsidRPr="0076058C" w:rsidRDefault="00000000">
      <w:pPr>
        <w:pStyle w:val="Ttulo1"/>
        <w:rPr>
          <w:lang w:val="pt-PT"/>
        </w:rPr>
      </w:pPr>
      <w:r w:rsidRPr="0076058C">
        <w:rPr>
          <w:lang w:val="pt-PT"/>
        </w:rPr>
        <w:t xml:space="preserve">A preencher pelo/a Editor/a </w:t>
      </w:r>
      <w:r w:rsidR="0076058C">
        <w:rPr>
          <w:lang w:val="pt-PT"/>
        </w:rPr>
        <w:t>proponente</w:t>
      </w:r>
    </w:p>
    <w:p w14:paraId="3F35790D" w14:textId="3D963771" w:rsidR="009D6D26" w:rsidRPr="0076058C" w:rsidRDefault="00000000">
      <w:pPr>
        <w:rPr>
          <w:lang w:val="pt-PT"/>
        </w:rPr>
      </w:pPr>
      <w:r w:rsidRPr="0076058C">
        <w:rPr>
          <w:lang w:val="pt-PT"/>
        </w:rPr>
        <w:t>Título</w:t>
      </w:r>
      <w:r w:rsidR="0076058C">
        <w:rPr>
          <w:lang w:val="pt-PT"/>
        </w:rPr>
        <w:t xml:space="preserve"> do NT/ST</w:t>
      </w:r>
      <w:r w:rsidRPr="0076058C">
        <w:rPr>
          <w:lang w:val="pt-PT"/>
        </w:rPr>
        <w:t>:</w:t>
      </w:r>
    </w:p>
    <w:p w14:paraId="0599D1CA" w14:textId="42F99009" w:rsidR="009D6D26" w:rsidRPr="0076058C" w:rsidRDefault="00000000">
      <w:pPr>
        <w:rPr>
          <w:lang w:val="pt-PT"/>
        </w:rPr>
      </w:pPr>
      <w:r w:rsidRPr="0076058C">
        <w:rPr>
          <w:lang w:val="pt-PT"/>
        </w:rPr>
        <w:t xml:space="preserve">Editor(a) </w:t>
      </w:r>
      <w:r w:rsidR="0076058C">
        <w:rPr>
          <w:lang w:val="pt-PT"/>
        </w:rPr>
        <w:t>Proponente</w:t>
      </w:r>
      <w:r w:rsidRPr="0076058C">
        <w:rPr>
          <w:lang w:val="pt-PT"/>
        </w:rPr>
        <w:t>:</w:t>
      </w:r>
    </w:p>
    <w:p w14:paraId="7911DA64" w14:textId="77777777" w:rsidR="009D6D26" w:rsidRPr="0076058C" w:rsidRDefault="00000000">
      <w:pPr>
        <w:rPr>
          <w:lang w:val="pt-PT"/>
        </w:rPr>
      </w:pPr>
      <w:r w:rsidRPr="0076058C">
        <w:rPr>
          <w:lang w:val="pt-PT"/>
        </w:rPr>
        <w:t>Afiliação:</w:t>
      </w:r>
    </w:p>
    <w:p w14:paraId="3CF439E1" w14:textId="2BBB509C" w:rsidR="009D6D26" w:rsidRPr="0076058C" w:rsidRDefault="00000000">
      <w:pPr>
        <w:rPr>
          <w:lang w:val="pt-PT"/>
        </w:rPr>
      </w:pPr>
      <w:r w:rsidRPr="0076058C">
        <w:rPr>
          <w:lang w:val="pt-PT"/>
        </w:rPr>
        <w:t>Resumo biográfico:</w:t>
      </w:r>
      <w:r w:rsidR="0076058C">
        <w:rPr>
          <w:lang w:val="pt-PT"/>
        </w:rPr>
        <w:t xml:space="preserve"> máx. 200 palavras</w:t>
      </w:r>
    </w:p>
    <w:p w14:paraId="497D3F3C" w14:textId="69CF2132" w:rsidR="009D6D26" w:rsidRPr="0076058C" w:rsidRDefault="00000000">
      <w:pPr>
        <w:pStyle w:val="Ttulo1"/>
        <w:rPr>
          <w:lang w:val="pt-PT"/>
        </w:rPr>
      </w:pPr>
      <w:r w:rsidRPr="0076058C">
        <w:rPr>
          <w:lang w:val="pt-PT"/>
        </w:rPr>
        <w:t>Texto Introdutório do Número Temático</w:t>
      </w:r>
      <w:r w:rsidR="0076058C">
        <w:rPr>
          <w:lang w:val="pt-PT"/>
        </w:rPr>
        <w:t>/Secção Temática</w:t>
      </w:r>
      <w:r w:rsidRPr="0076058C">
        <w:rPr>
          <w:lang w:val="pt-PT"/>
        </w:rPr>
        <w:t xml:space="preserve"> (</w:t>
      </w:r>
      <w:r w:rsidR="0076058C">
        <w:rPr>
          <w:lang w:val="pt-PT"/>
        </w:rPr>
        <w:t>máx.</w:t>
      </w:r>
      <w:r w:rsidRPr="0076058C">
        <w:rPr>
          <w:lang w:val="pt-PT"/>
        </w:rPr>
        <w:t xml:space="preserve"> </w:t>
      </w:r>
      <w:r w:rsidR="0076058C">
        <w:rPr>
          <w:lang w:val="pt-PT"/>
        </w:rPr>
        <w:t>350</w:t>
      </w:r>
      <w:r w:rsidRPr="0076058C">
        <w:rPr>
          <w:lang w:val="pt-PT"/>
        </w:rPr>
        <w:t xml:space="preserve"> palavras)</w:t>
      </w:r>
    </w:p>
    <w:p w14:paraId="367CEE39" w14:textId="14E15382" w:rsidR="0076058C" w:rsidRPr="0076058C" w:rsidRDefault="00000000" w:rsidP="0076058C">
      <w:pPr>
        <w:rPr>
          <w:lang w:val="pt-PT"/>
        </w:rPr>
      </w:pPr>
      <w:r w:rsidRPr="0076058C">
        <w:rPr>
          <w:lang w:val="pt-PT"/>
        </w:rPr>
        <w:t>[Inserir texto que evidencie a atualidade, pertinência e inovação do NT</w:t>
      </w:r>
      <w:r w:rsidR="0076058C">
        <w:rPr>
          <w:lang w:val="pt-PT"/>
        </w:rPr>
        <w:t>/ST</w:t>
      </w:r>
      <w:r w:rsidRPr="0076058C">
        <w:rPr>
          <w:lang w:val="pt-PT"/>
        </w:rPr>
        <w:t>. Pode incluir breve enquadramento dos artigos selecionados e a estrutura prevista para o NT</w:t>
      </w:r>
      <w:r w:rsidR="0076058C">
        <w:rPr>
          <w:lang w:val="pt-PT"/>
        </w:rPr>
        <w:t>/ST</w:t>
      </w:r>
      <w:r w:rsidRPr="0076058C">
        <w:rPr>
          <w:lang w:val="pt-PT"/>
        </w:rPr>
        <w:t>]</w:t>
      </w:r>
      <w:r w:rsidR="0076058C">
        <w:rPr>
          <w:lang w:val="pt-PT"/>
        </w:rPr>
        <w:t>, bem como i</w:t>
      </w:r>
      <w:r w:rsidR="0076058C" w:rsidRPr="0076058C">
        <w:rPr>
          <w:lang w:val="pt-PT"/>
        </w:rPr>
        <w:t>ndicar o contexto que deu origem à proposta: workshop, projeto de investigação, conferência, etc.]</w:t>
      </w:r>
    </w:p>
    <w:p w14:paraId="5BEBEFFB" w14:textId="23F0B1CD" w:rsidR="009D6D26" w:rsidRDefault="00000000">
      <w:pPr>
        <w:pStyle w:val="Ttulo1"/>
        <w:rPr>
          <w:lang w:val="pt-PT"/>
        </w:rPr>
      </w:pPr>
      <w:r w:rsidRPr="0076058C">
        <w:rPr>
          <w:lang w:val="pt-PT"/>
        </w:rPr>
        <w:t xml:space="preserve">Títulos dos Artigos, </w:t>
      </w:r>
      <w:r w:rsidR="0076058C">
        <w:rPr>
          <w:lang w:val="pt-PT"/>
        </w:rPr>
        <w:t xml:space="preserve">Resumo, </w:t>
      </w:r>
      <w:r w:rsidRPr="0076058C">
        <w:rPr>
          <w:lang w:val="pt-PT"/>
        </w:rPr>
        <w:t>Autores(as) e Afiliações (máximo: 8 artigos)</w:t>
      </w:r>
    </w:p>
    <w:p w14:paraId="3398B1D4" w14:textId="5F7A4E1D" w:rsidR="0076058C" w:rsidRDefault="0076058C" w:rsidP="0076058C">
      <w:pPr>
        <w:pStyle w:val="PargrafodaLista"/>
        <w:numPr>
          <w:ilvl w:val="0"/>
          <w:numId w:val="11"/>
        </w:numPr>
        <w:rPr>
          <w:lang w:val="pt-PT"/>
        </w:rPr>
      </w:pPr>
      <w:r>
        <w:rPr>
          <w:lang w:val="pt-PT"/>
        </w:rPr>
        <w:t>TÍTULO. Resumo</w:t>
      </w:r>
    </w:p>
    <w:p w14:paraId="76CA69D9" w14:textId="5D00719D" w:rsidR="0076058C" w:rsidRDefault="0076058C" w:rsidP="0076058C">
      <w:pPr>
        <w:pStyle w:val="PargrafodaLista"/>
        <w:rPr>
          <w:lang w:val="pt-PT"/>
        </w:rPr>
      </w:pPr>
      <w:r>
        <w:rPr>
          <w:lang w:val="pt-PT"/>
        </w:rPr>
        <w:t>Autoria, afiliação</w:t>
      </w:r>
    </w:p>
    <w:p w14:paraId="57500BE9" w14:textId="77777777" w:rsidR="0076058C" w:rsidRDefault="0076058C" w:rsidP="0076058C">
      <w:pPr>
        <w:pStyle w:val="PargrafodaLista"/>
        <w:rPr>
          <w:lang w:val="pt-PT"/>
        </w:rPr>
      </w:pPr>
    </w:p>
    <w:p w14:paraId="7212EEC1" w14:textId="77777777" w:rsidR="0076058C" w:rsidRDefault="0076058C" w:rsidP="0076058C">
      <w:pPr>
        <w:pStyle w:val="PargrafodaLista"/>
        <w:numPr>
          <w:ilvl w:val="0"/>
          <w:numId w:val="11"/>
        </w:numPr>
        <w:rPr>
          <w:lang w:val="pt-PT"/>
        </w:rPr>
      </w:pPr>
      <w:r>
        <w:rPr>
          <w:lang w:val="pt-PT"/>
        </w:rPr>
        <w:t>TÍTULO. Resumo</w:t>
      </w:r>
    </w:p>
    <w:p w14:paraId="5B5E520E" w14:textId="77777777" w:rsidR="0076058C" w:rsidRDefault="0076058C" w:rsidP="0076058C">
      <w:pPr>
        <w:pStyle w:val="PargrafodaLista"/>
        <w:rPr>
          <w:lang w:val="pt-PT"/>
        </w:rPr>
      </w:pPr>
      <w:r>
        <w:rPr>
          <w:lang w:val="pt-PT"/>
        </w:rPr>
        <w:t>Autoria, afiliação</w:t>
      </w:r>
    </w:p>
    <w:p w14:paraId="5D12C1B9" w14:textId="77777777" w:rsidR="0076058C" w:rsidRDefault="0076058C" w:rsidP="0076058C">
      <w:pPr>
        <w:pStyle w:val="PargrafodaLista"/>
        <w:rPr>
          <w:lang w:val="pt-PT"/>
        </w:rPr>
      </w:pPr>
    </w:p>
    <w:p w14:paraId="69404F69" w14:textId="77777777" w:rsidR="0076058C" w:rsidRDefault="0076058C" w:rsidP="0076058C">
      <w:pPr>
        <w:pStyle w:val="PargrafodaLista"/>
        <w:numPr>
          <w:ilvl w:val="0"/>
          <w:numId w:val="11"/>
        </w:numPr>
        <w:rPr>
          <w:lang w:val="pt-PT"/>
        </w:rPr>
      </w:pPr>
      <w:r>
        <w:rPr>
          <w:lang w:val="pt-PT"/>
        </w:rPr>
        <w:t>TÍTULO. Resumo</w:t>
      </w:r>
    </w:p>
    <w:p w14:paraId="63334F0D" w14:textId="77777777" w:rsidR="0076058C" w:rsidRDefault="0076058C" w:rsidP="0076058C">
      <w:pPr>
        <w:pStyle w:val="PargrafodaLista"/>
        <w:rPr>
          <w:lang w:val="pt-PT"/>
        </w:rPr>
      </w:pPr>
      <w:r>
        <w:rPr>
          <w:lang w:val="pt-PT"/>
        </w:rPr>
        <w:t>Autoria, afiliação</w:t>
      </w:r>
    </w:p>
    <w:p w14:paraId="426C92BE" w14:textId="77777777" w:rsidR="0076058C" w:rsidRDefault="0076058C" w:rsidP="0076058C">
      <w:pPr>
        <w:pStyle w:val="PargrafodaLista"/>
        <w:rPr>
          <w:lang w:val="pt-PT"/>
        </w:rPr>
      </w:pPr>
    </w:p>
    <w:p w14:paraId="5A4667E0" w14:textId="77777777" w:rsidR="0076058C" w:rsidRDefault="0076058C" w:rsidP="0076058C">
      <w:pPr>
        <w:pStyle w:val="PargrafodaLista"/>
        <w:numPr>
          <w:ilvl w:val="0"/>
          <w:numId w:val="11"/>
        </w:numPr>
        <w:rPr>
          <w:lang w:val="pt-PT"/>
        </w:rPr>
      </w:pPr>
      <w:r>
        <w:rPr>
          <w:lang w:val="pt-PT"/>
        </w:rPr>
        <w:t>TÍTULO. Resumo</w:t>
      </w:r>
    </w:p>
    <w:p w14:paraId="73C800F0" w14:textId="339EB55E" w:rsidR="0076058C" w:rsidRDefault="0076058C" w:rsidP="0076058C">
      <w:pPr>
        <w:pStyle w:val="PargrafodaLista"/>
        <w:rPr>
          <w:lang w:val="pt-PT"/>
        </w:rPr>
      </w:pPr>
      <w:r>
        <w:rPr>
          <w:lang w:val="pt-PT"/>
        </w:rPr>
        <w:t>Autoria, afiliação</w:t>
      </w:r>
    </w:p>
    <w:p w14:paraId="2FE10089" w14:textId="77777777" w:rsidR="0076058C" w:rsidRDefault="0076058C" w:rsidP="0076058C">
      <w:pPr>
        <w:pStyle w:val="PargrafodaLista"/>
        <w:rPr>
          <w:lang w:val="pt-PT"/>
        </w:rPr>
      </w:pPr>
    </w:p>
    <w:p w14:paraId="1BD297B2" w14:textId="34A55108" w:rsidR="0076058C" w:rsidRPr="0076058C" w:rsidRDefault="0076058C" w:rsidP="0076058C">
      <w:pPr>
        <w:pStyle w:val="PargrafodaLista"/>
        <w:rPr>
          <w:i/>
          <w:iCs/>
          <w:lang w:val="pt-PT"/>
        </w:rPr>
      </w:pPr>
      <w:r w:rsidRPr="0076058C">
        <w:rPr>
          <w:i/>
          <w:iCs/>
          <w:lang w:val="pt-PT"/>
        </w:rPr>
        <w:t>(adicionar tantos quantos os necessários. NT: 9 a 11; ST: 5 a 6)</w:t>
      </w:r>
    </w:p>
    <w:p w14:paraId="1042C254" w14:textId="77777777" w:rsidR="0076058C" w:rsidRPr="0085599D" w:rsidRDefault="0076058C" w:rsidP="009D44B5">
      <w:pPr>
        <w:rPr>
          <w:lang w:val="pt-PT"/>
        </w:rPr>
      </w:pPr>
    </w:p>
    <w:p w14:paraId="02C25795" w14:textId="77777777" w:rsidR="0076058C" w:rsidRPr="0085599D" w:rsidRDefault="0076058C" w:rsidP="0076058C">
      <w:pPr>
        <w:rPr>
          <w:lang w:val="pt-PT"/>
        </w:rPr>
      </w:pPr>
    </w:p>
    <w:p w14:paraId="394B53E1" w14:textId="77777777" w:rsidR="0076058C" w:rsidRPr="0085599D" w:rsidRDefault="0076058C" w:rsidP="0076058C">
      <w:pPr>
        <w:rPr>
          <w:lang w:val="pt-PT"/>
        </w:rPr>
      </w:pPr>
    </w:p>
    <w:p w14:paraId="6769B52E" w14:textId="77777777" w:rsidR="0076058C" w:rsidRDefault="0076058C">
      <w:pPr>
        <w:pStyle w:val="Ttulo1"/>
        <w:rPr>
          <w:lang w:val="pt-PT"/>
        </w:rPr>
      </w:pPr>
    </w:p>
    <w:p w14:paraId="281A6A34" w14:textId="19DDA759" w:rsidR="009D6D26" w:rsidRPr="0076058C" w:rsidRDefault="00000000">
      <w:pPr>
        <w:pStyle w:val="Ttulo1"/>
        <w:rPr>
          <w:lang w:val="pt-PT"/>
        </w:rPr>
      </w:pPr>
      <w:r w:rsidRPr="0076058C">
        <w:rPr>
          <w:lang w:val="pt-PT"/>
        </w:rPr>
        <w:t xml:space="preserve">Calendarização da Preparação do </w:t>
      </w:r>
      <w:r w:rsidR="0076058C">
        <w:rPr>
          <w:lang w:val="pt-PT"/>
        </w:rPr>
        <w:t>NT/ST</w:t>
      </w:r>
    </w:p>
    <w:p w14:paraId="3BAD5C75" w14:textId="77777777" w:rsidR="0076058C" w:rsidRDefault="00000000" w:rsidP="0076058C">
      <w:pPr>
        <w:ind w:left="142"/>
        <w:rPr>
          <w:lang w:val="pt-PT"/>
        </w:rPr>
      </w:pPr>
      <w:r w:rsidRPr="0076058C">
        <w:rPr>
          <w:lang w:val="pt-PT"/>
        </w:rPr>
        <w:t xml:space="preserve">Data limite de submissão </w:t>
      </w:r>
      <w:r w:rsidR="0076058C">
        <w:rPr>
          <w:lang w:val="pt-PT"/>
        </w:rPr>
        <w:t>de todos os</w:t>
      </w:r>
      <w:r w:rsidRPr="0076058C">
        <w:rPr>
          <w:lang w:val="pt-PT"/>
        </w:rPr>
        <w:t xml:space="preserve"> artigos:</w:t>
      </w:r>
    </w:p>
    <w:p w14:paraId="14308AE1" w14:textId="77777777" w:rsidR="009D44B5" w:rsidRPr="0085599D" w:rsidRDefault="009D44B5" w:rsidP="009D44B5">
      <w:pPr>
        <w:rPr>
          <w:lang w:val="pt-PT"/>
        </w:rPr>
      </w:pPr>
    </w:p>
    <w:p w14:paraId="1620843E" w14:textId="0D33B843" w:rsidR="009D6D26" w:rsidRPr="0076058C" w:rsidRDefault="00000000" w:rsidP="009D44B5">
      <w:pPr>
        <w:ind w:firstLine="142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pt-PT"/>
        </w:rPr>
      </w:pPr>
      <w:r w:rsidRPr="0076058C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pt-PT"/>
        </w:rPr>
        <w:t>Sugestão de Revisores</w:t>
      </w:r>
      <w:r w:rsidR="0076058C" w:rsidRPr="0076058C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pt-PT"/>
        </w:rPr>
        <w:t>/as</w:t>
      </w:r>
      <w:r w:rsidRPr="0076058C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pt-PT"/>
        </w:rPr>
        <w:t xml:space="preserve"> (2 por artigo)</w:t>
      </w:r>
    </w:p>
    <w:p w14:paraId="787DF585" w14:textId="77777777" w:rsidR="009D6D26" w:rsidRDefault="00000000">
      <w:pPr>
        <w:rPr>
          <w:lang w:val="pt-PT"/>
        </w:rPr>
      </w:pPr>
      <w:r w:rsidRPr="0076058C">
        <w:rPr>
          <w:lang w:val="pt-PT"/>
        </w:rPr>
        <w:t>[Indicar nome e afiliação dos/as revisores/as sugeridos/as por artigo.]</w:t>
      </w:r>
    </w:p>
    <w:p w14:paraId="799AE094" w14:textId="3C881660" w:rsidR="009D44B5" w:rsidRDefault="009D44B5">
      <w:pPr>
        <w:rPr>
          <w:lang w:val="pt-PT"/>
        </w:rPr>
      </w:pPr>
      <w:r>
        <w:rPr>
          <w:lang w:val="pt-PT"/>
        </w:rPr>
        <w:t xml:space="preserve">Art.1 </w:t>
      </w:r>
      <w:r>
        <w:rPr>
          <w:lang w:val="pt-PT"/>
        </w:rPr>
        <w:tab/>
        <w:t xml:space="preserve">Revisor/a 1 – Nome, afiliação </w:t>
      </w:r>
    </w:p>
    <w:p w14:paraId="602D1642" w14:textId="43B73A64" w:rsidR="009D44B5" w:rsidRDefault="009D44B5">
      <w:pPr>
        <w:rPr>
          <w:lang w:val="pt-PT"/>
        </w:rPr>
      </w:pPr>
      <w:r>
        <w:rPr>
          <w:lang w:val="pt-PT"/>
        </w:rPr>
        <w:tab/>
        <w:t>Revisor/a 2 – Nome, afiliação</w:t>
      </w:r>
    </w:p>
    <w:p w14:paraId="71EC84F4" w14:textId="47DD32B6" w:rsidR="009D44B5" w:rsidRDefault="009D44B5" w:rsidP="009D44B5">
      <w:pPr>
        <w:rPr>
          <w:lang w:val="pt-PT"/>
        </w:rPr>
      </w:pPr>
      <w:r>
        <w:rPr>
          <w:lang w:val="pt-PT"/>
        </w:rPr>
        <w:t xml:space="preserve">Art.2 </w:t>
      </w:r>
      <w:r>
        <w:rPr>
          <w:lang w:val="pt-PT"/>
        </w:rPr>
        <w:tab/>
        <w:t xml:space="preserve">Revisor/a 1 – Nome, afiliação </w:t>
      </w:r>
    </w:p>
    <w:p w14:paraId="19B57C4E" w14:textId="77777777" w:rsidR="009D44B5" w:rsidRDefault="009D44B5" w:rsidP="009D44B5">
      <w:pPr>
        <w:rPr>
          <w:lang w:val="pt-PT"/>
        </w:rPr>
      </w:pPr>
      <w:r>
        <w:rPr>
          <w:lang w:val="pt-PT"/>
        </w:rPr>
        <w:tab/>
        <w:t>Revisor/a 2 – Nome, afiliação</w:t>
      </w:r>
    </w:p>
    <w:p w14:paraId="626E72F5" w14:textId="78595220" w:rsidR="009D44B5" w:rsidRDefault="009D44B5" w:rsidP="009D44B5">
      <w:pPr>
        <w:rPr>
          <w:lang w:val="pt-PT"/>
        </w:rPr>
      </w:pPr>
      <w:r>
        <w:rPr>
          <w:lang w:val="pt-PT"/>
        </w:rPr>
        <w:t xml:space="preserve">Art.3 </w:t>
      </w:r>
      <w:r>
        <w:rPr>
          <w:lang w:val="pt-PT"/>
        </w:rPr>
        <w:tab/>
        <w:t xml:space="preserve">Revisor/a 1 – Nome, afiliação </w:t>
      </w:r>
    </w:p>
    <w:p w14:paraId="423D0ACE" w14:textId="77777777" w:rsidR="009D44B5" w:rsidRDefault="009D44B5" w:rsidP="009D44B5">
      <w:pPr>
        <w:rPr>
          <w:lang w:val="pt-PT"/>
        </w:rPr>
      </w:pPr>
      <w:r>
        <w:rPr>
          <w:lang w:val="pt-PT"/>
        </w:rPr>
        <w:tab/>
        <w:t>Revisor/a 2 – Nome, afiliação</w:t>
      </w:r>
    </w:p>
    <w:p w14:paraId="3AD44698" w14:textId="330ED0BA" w:rsidR="009D44B5" w:rsidRDefault="009D44B5" w:rsidP="009D44B5">
      <w:pPr>
        <w:rPr>
          <w:lang w:val="pt-PT"/>
        </w:rPr>
      </w:pPr>
      <w:r>
        <w:rPr>
          <w:lang w:val="pt-PT"/>
        </w:rPr>
        <w:t xml:space="preserve">Art.4 </w:t>
      </w:r>
      <w:r>
        <w:rPr>
          <w:lang w:val="pt-PT"/>
        </w:rPr>
        <w:tab/>
        <w:t xml:space="preserve">Revisor/a 1 – Nome, afiliação </w:t>
      </w:r>
    </w:p>
    <w:p w14:paraId="7CA5132D" w14:textId="77777777" w:rsidR="009D44B5" w:rsidRDefault="009D44B5" w:rsidP="009D44B5">
      <w:pPr>
        <w:rPr>
          <w:lang w:val="pt-PT"/>
        </w:rPr>
      </w:pPr>
      <w:r>
        <w:rPr>
          <w:lang w:val="pt-PT"/>
        </w:rPr>
        <w:tab/>
        <w:t>Revisor/a 2 – Nome, afiliação</w:t>
      </w:r>
    </w:p>
    <w:p w14:paraId="77E0DFBE" w14:textId="77777777" w:rsidR="0076058C" w:rsidRDefault="0076058C">
      <w:pPr>
        <w:rPr>
          <w:lang w:val="pt-PT"/>
        </w:rPr>
      </w:pPr>
    </w:p>
    <w:p w14:paraId="279BFFD1" w14:textId="78ADFC3A" w:rsidR="0076058C" w:rsidRDefault="0076058C">
      <w:pPr>
        <w:rPr>
          <w:lang w:val="pt-PT"/>
        </w:rPr>
      </w:pPr>
    </w:p>
    <w:p w14:paraId="0CA9BA26" w14:textId="77777777" w:rsidR="0076058C" w:rsidRPr="0076058C" w:rsidRDefault="0076058C">
      <w:pPr>
        <w:rPr>
          <w:lang w:val="pt-PT"/>
        </w:rPr>
      </w:pPr>
    </w:p>
    <w:sectPr w:rsidR="0076058C" w:rsidRPr="0076058C" w:rsidSect="0076058C">
      <w:headerReference w:type="default" r:id="rId8"/>
      <w:pgSz w:w="12240" w:h="15840"/>
      <w:pgMar w:top="1440" w:right="1183" w:bottom="1440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8AE620" w14:textId="77777777" w:rsidR="00B037BF" w:rsidRDefault="00B037BF" w:rsidP="0076058C">
      <w:pPr>
        <w:spacing w:after="0" w:line="240" w:lineRule="auto"/>
      </w:pPr>
      <w:r>
        <w:separator/>
      </w:r>
    </w:p>
  </w:endnote>
  <w:endnote w:type="continuationSeparator" w:id="0">
    <w:p w14:paraId="175ABCF7" w14:textId="77777777" w:rsidR="00B037BF" w:rsidRDefault="00B037BF" w:rsidP="007605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556416" w14:textId="77777777" w:rsidR="00B037BF" w:rsidRDefault="00B037BF" w:rsidP="0076058C">
      <w:pPr>
        <w:spacing w:after="0" w:line="240" w:lineRule="auto"/>
      </w:pPr>
      <w:r>
        <w:separator/>
      </w:r>
    </w:p>
  </w:footnote>
  <w:footnote w:type="continuationSeparator" w:id="0">
    <w:p w14:paraId="6B054868" w14:textId="77777777" w:rsidR="00B037BF" w:rsidRDefault="00B037BF" w:rsidP="007605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E0D47" w14:textId="76B75854" w:rsidR="0076058C" w:rsidRDefault="0076058C" w:rsidP="0076058C">
    <w:pPr>
      <w:pStyle w:val="Cabealho"/>
      <w:jc w:val="center"/>
    </w:pPr>
    <w:r>
      <w:rPr>
        <w:noProof/>
      </w:rPr>
      <w:drawing>
        <wp:anchor distT="0" distB="0" distL="114300" distR="114300" simplePos="0" relativeHeight="251658752" behindDoc="0" locked="0" layoutInCell="1" allowOverlap="1" wp14:anchorId="59EAF1A4" wp14:editId="0F0F40ED">
          <wp:simplePos x="0" y="0"/>
          <wp:positionH relativeFrom="column">
            <wp:posOffset>967740</wp:posOffset>
          </wp:positionH>
          <wp:positionV relativeFrom="paragraph">
            <wp:posOffset>-236220</wp:posOffset>
          </wp:positionV>
          <wp:extent cx="3542109" cy="906780"/>
          <wp:effectExtent l="0" t="0" r="1270" b="7620"/>
          <wp:wrapSquare wrapText="bothSides"/>
          <wp:docPr id="1845151240" name="Imagem 1" descr="Uma imagem com texto, Tipo de letra, Gráficos, design gráfico&#10;&#10;Os conteúdos gerados por IA poderão estar incorreto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7807345" name="Imagem 1" descr="Uma imagem com texto, Tipo de letra, Gráficos, design gráfico&#10;&#10;Os conteúdos gerados por IA poderão estar incorretos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42109" cy="906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mmarc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mmarc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mmarc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29918E2"/>
    <w:multiLevelType w:val="hybridMultilevel"/>
    <w:tmpl w:val="27541A9E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58253D"/>
    <w:multiLevelType w:val="hybridMultilevel"/>
    <w:tmpl w:val="3D36CB54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8678411">
    <w:abstractNumId w:val="8"/>
  </w:num>
  <w:num w:numId="2" w16cid:durableId="345637139">
    <w:abstractNumId w:val="6"/>
  </w:num>
  <w:num w:numId="3" w16cid:durableId="1896501813">
    <w:abstractNumId w:val="5"/>
  </w:num>
  <w:num w:numId="4" w16cid:durableId="1963609181">
    <w:abstractNumId w:val="4"/>
  </w:num>
  <w:num w:numId="5" w16cid:durableId="484510146">
    <w:abstractNumId w:val="7"/>
  </w:num>
  <w:num w:numId="6" w16cid:durableId="244188250">
    <w:abstractNumId w:val="3"/>
  </w:num>
  <w:num w:numId="7" w16cid:durableId="1190988985">
    <w:abstractNumId w:val="2"/>
  </w:num>
  <w:num w:numId="8" w16cid:durableId="1682396052">
    <w:abstractNumId w:val="1"/>
  </w:num>
  <w:num w:numId="9" w16cid:durableId="2071228086">
    <w:abstractNumId w:val="0"/>
  </w:num>
  <w:num w:numId="10" w16cid:durableId="1968201548">
    <w:abstractNumId w:val="10"/>
  </w:num>
  <w:num w:numId="11" w16cid:durableId="1252440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A7CCF"/>
    <w:rsid w:val="0029639D"/>
    <w:rsid w:val="00326F90"/>
    <w:rsid w:val="0076058C"/>
    <w:rsid w:val="0085599D"/>
    <w:rsid w:val="009D44B5"/>
    <w:rsid w:val="009D6D26"/>
    <w:rsid w:val="00AA1D8D"/>
    <w:rsid w:val="00B037BF"/>
    <w:rsid w:val="00B14C94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BF97D0"/>
  <w14:defaultImageDpi w14:val="300"/>
  <w15:docId w15:val="{F0F04573-824C-4B1D-8D16-06474262E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te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te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te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E618BF"/>
  </w:style>
  <w:style w:type="paragraph" w:styleId="Rodap">
    <w:name w:val="footer"/>
    <w:basedOn w:val="Normal"/>
    <w:link w:val="RodapCarte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ter">
    <w:name w:val="Título 1 Caráter"/>
    <w:basedOn w:val="Tipodeletrapredefinidodopargraf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ter">
    <w:name w:val="Título 2 Caráter"/>
    <w:basedOn w:val="Tipodeletrapredefinidodopargraf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ter">
    <w:name w:val="Título 3 Caráter"/>
    <w:basedOn w:val="Tipodeletrapredefinidodopargraf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te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arter"/>
    <w:uiPriority w:val="99"/>
    <w:unhideWhenUsed/>
    <w:rsid w:val="00AA1D8D"/>
    <w:pPr>
      <w:spacing w:after="120"/>
    </w:pPr>
  </w:style>
  <w:style w:type="character" w:customStyle="1" w:styleId="CorpodetextoCarter">
    <w:name w:val="Corpo de texto Caráter"/>
    <w:basedOn w:val="Tipodeletrapredefinidodopargrafo"/>
    <w:link w:val="Corpodetexto"/>
    <w:uiPriority w:val="99"/>
    <w:rsid w:val="00AA1D8D"/>
  </w:style>
  <w:style w:type="paragraph" w:styleId="Corpodetexto2">
    <w:name w:val="Body Text 2"/>
    <w:basedOn w:val="Normal"/>
    <w:link w:val="Corpodetexto2Carter"/>
    <w:uiPriority w:val="99"/>
    <w:unhideWhenUsed/>
    <w:rsid w:val="00AA1D8D"/>
    <w:pPr>
      <w:spacing w:after="120" w:line="480" w:lineRule="auto"/>
    </w:pPr>
  </w:style>
  <w:style w:type="character" w:customStyle="1" w:styleId="Corpodetexto2Carter">
    <w:name w:val="Corpo de texto 2 Caráter"/>
    <w:basedOn w:val="Tipodeletrapredefinidodopargrafo"/>
    <w:link w:val="Corpodetexto2"/>
    <w:uiPriority w:val="99"/>
    <w:rsid w:val="00AA1D8D"/>
  </w:style>
  <w:style w:type="paragraph" w:styleId="Corpodetexto3">
    <w:name w:val="Body Text 3"/>
    <w:basedOn w:val="Normal"/>
    <w:link w:val="Corpodetexto3Carte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arter">
    <w:name w:val="Corpo de texto 3 Caráter"/>
    <w:basedOn w:val="Tipodeletrapredefinidodopargraf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mmarc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mmarc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mmarc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arte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arter">
    <w:name w:val="Texto de macro Caráter"/>
    <w:basedOn w:val="Tipodeletrapredefinidodopargraf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arter"/>
    <w:uiPriority w:val="29"/>
    <w:qFormat/>
    <w:rsid w:val="00FC693F"/>
    <w:rPr>
      <w:i/>
      <w:iCs/>
      <w:color w:val="000000" w:themeColor="text1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Tipodeletrapredefinidodopargrafo"/>
    <w:uiPriority w:val="22"/>
    <w:qFormat/>
    <w:rsid w:val="00FC693F"/>
    <w:rPr>
      <w:b/>
      <w:bCs/>
    </w:rPr>
  </w:style>
  <w:style w:type="character" w:styleId="nfase">
    <w:name w:val="Emphasis"/>
    <w:basedOn w:val="Tipodeletrapredefinidodopargraf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Discreta">
    <w:name w:val="Subtle Emphasis"/>
    <w:basedOn w:val="Tipodeletrapredefinidodopargraf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Tipodeletrapredefinidodopargraf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Discreta">
    <w:name w:val="Subtle Reference"/>
    <w:basedOn w:val="Tipodeletrapredefinidodopargraf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Tipodeletrapredefinidodopar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Tipodeletrapredefinidodopargrafo"/>
    <w:uiPriority w:val="33"/>
    <w:qFormat/>
    <w:rsid w:val="00FC693F"/>
    <w:rPr>
      <w:b/>
      <w:bCs/>
      <w:smallCaps/>
      <w:spacing w:val="5"/>
    </w:rPr>
  </w:style>
  <w:style w:type="paragraph" w:styleId="Cabealhodondice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elha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Cor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Cor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Cor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Cor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Cor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Cor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Cor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Cor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Cor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Cor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Cor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Cor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elha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elhaClara-Cor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elhaClara-Cor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elhaClara-Cor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elhaClara-Cor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elhaClara-Cor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elhaClara-Cor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dio2-Cor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dio2-Cor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dio2-Cor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dio2-Cor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dio2-Cor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dio2-Cor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Cor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Cor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Cor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Cor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Cor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Cor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elha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elhaMdia1-Cor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elhaMdia1-Cor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elhaMdia1-Cor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elhaMdia1-Cor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elhaMdia1-Cor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elhaMdia1-Cor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elha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elhaMdia3-Cor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elhaMdia3-Cor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elhaMdia3-Cor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elhaMdia3-Cor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elhaMdia3-Cor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elhaMdia3-Cor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Cor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Cor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Cor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Cor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Cor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Cor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Colorido-Cor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Colorido-Cor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Colorido-Cor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Colorido-Cor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Colorido-Cor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Colorido-Cor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Cor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Cor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Cor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Cor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Cor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Cor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elha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elhaColorida-Cor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elhaColorida-Cor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elhaColorida-Cor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elhaColorida-Cor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elhaColorida-Cor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elhaColorida-Cor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204</Words>
  <Characters>1103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1305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João Martins</cp:lastModifiedBy>
  <cp:revision>3</cp:revision>
  <dcterms:created xsi:type="dcterms:W3CDTF">2013-12-23T23:15:00Z</dcterms:created>
  <dcterms:modified xsi:type="dcterms:W3CDTF">2025-04-23T22:41:00Z</dcterms:modified>
  <cp:category/>
</cp:coreProperties>
</file>