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EC7F" w14:textId="77777777" w:rsidR="007D146F" w:rsidRDefault="007D146F"/>
    <w:p w14:paraId="5C54F747" w14:textId="77777777" w:rsidR="009245FF" w:rsidRPr="009245FF" w:rsidRDefault="009245FF" w:rsidP="009245FF">
      <w:pPr>
        <w:spacing w:after="0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28"/>
          <w:lang w:val="en-GB"/>
        </w:rPr>
      </w:pPr>
      <w:bookmarkStart w:id="0" w:name="_Hlk196343531"/>
    </w:p>
    <w:p w14:paraId="5B03AC5C" w14:textId="1218CBF3" w:rsidR="007D146F" w:rsidRPr="009245FF" w:rsidRDefault="00000000" w:rsidP="009245FF">
      <w:pPr>
        <w:spacing w:after="0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44"/>
          <w:lang w:val="en-GB"/>
        </w:rPr>
      </w:pPr>
      <w:r w:rsidRPr="009245F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44"/>
          <w:lang w:val="en-GB"/>
        </w:rPr>
        <w:t>Submission Proposal</w:t>
      </w:r>
    </w:p>
    <w:p w14:paraId="36F838BD" w14:textId="77777777" w:rsidR="007D146F" w:rsidRPr="009245FF" w:rsidRDefault="00000000" w:rsidP="009245FF">
      <w:pPr>
        <w:pBdr>
          <w:bottom w:val="single" w:sz="4" w:space="1" w:color="auto"/>
        </w:pBd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</w:pPr>
      <w:r w:rsidRPr="009245F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  <w:t>Thematic Issue (TI) / Thematic Section (TS)</w:t>
      </w:r>
    </w:p>
    <w:bookmarkEnd w:id="0"/>
    <w:p w14:paraId="6BA5730A" w14:textId="77777777" w:rsidR="007D146F" w:rsidRPr="009245FF" w:rsidRDefault="0000000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</w:pPr>
      <w:r w:rsidRPr="009245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  <w:t>To be completed by the proposing Editor</w:t>
      </w:r>
    </w:p>
    <w:p w14:paraId="453B324E" w14:textId="77777777" w:rsidR="007D146F" w:rsidRDefault="00000000">
      <w:r>
        <w:t>Title of TI/TS:</w:t>
      </w:r>
    </w:p>
    <w:p w14:paraId="0B05B4EE" w14:textId="77777777" w:rsidR="007D146F" w:rsidRDefault="00000000">
      <w:r>
        <w:t>Proposing Editor:</w:t>
      </w:r>
    </w:p>
    <w:p w14:paraId="74FAB2B9" w14:textId="77777777" w:rsidR="007D146F" w:rsidRDefault="00000000">
      <w:r>
        <w:t>Affiliation:</w:t>
      </w:r>
    </w:p>
    <w:p w14:paraId="50A7601D" w14:textId="77777777" w:rsidR="007D146F" w:rsidRDefault="00000000">
      <w:r>
        <w:t>Biographical note: max. 200 words</w:t>
      </w:r>
    </w:p>
    <w:p w14:paraId="4F3D3991" w14:textId="77777777" w:rsidR="009245FF" w:rsidRDefault="009245FF"/>
    <w:p w14:paraId="401F0A95" w14:textId="77777777" w:rsidR="007D146F" w:rsidRPr="009245FF" w:rsidRDefault="0000000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</w:pPr>
      <w:r w:rsidRPr="009245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  <w:t>Introductory Text for the Thematic Issue/Section (max. 350 words)</w:t>
      </w:r>
    </w:p>
    <w:p w14:paraId="01E5CC00" w14:textId="77777777" w:rsidR="007D146F" w:rsidRDefault="00000000">
      <w:r>
        <w:t>[Insert text highlighting the relevance, topicality, and innovation of the TI/TS. You may include a brief overview of the selected articles and the proposed structure of the TI/TS, as well as indicate the context that originated the proposal: workshop, research project, conference, etc.]</w:t>
      </w:r>
    </w:p>
    <w:p w14:paraId="67CFD59E" w14:textId="77777777" w:rsidR="007D146F" w:rsidRPr="009245FF" w:rsidRDefault="0000000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</w:pPr>
      <w:r w:rsidRPr="009245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  <w:t>Titles of Articles, Abstracts, Authors and Affiliations (maximum: 8 articles)</w:t>
      </w:r>
    </w:p>
    <w:p w14:paraId="2B430264" w14:textId="095B0744" w:rsidR="007D146F" w:rsidRPr="009245FF" w:rsidRDefault="009245FF" w:rsidP="009245FF">
      <w:pPr>
        <w:pStyle w:val="PargrafodaLista"/>
        <w:numPr>
          <w:ilvl w:val="0"/>
          <w:numId w:val="10"/>
        </w:numPr>
        <w:spacing w:after="0"/>
        <w:ind w:left="714" w:hanging="357"/>
        <w:rPr>
          <w:lang w:val="pt-PT"/>
        </w:rPr>
      </w:pPr>
      <w:r>
        <w:rPr>
          <w:lang w:val="pt-PT"/>
        </w:rPr>
        <w:t>TITLE</w:t>
      </w:r>
      <w:r w:rsidR="00000000" w:rsidRPr="009245FF">
        <w:rPr>
          <w:lang w:val="pt-PT"/>
        </w:rPr>
        <w:t xml:space="preserve">. </w:t>
      </w:r>
      <w:proofErr w:type="spellStart"/>
      <w:r>
        <w:rPr>
          <w:lang w:val="pt-PT"/>
        </w:rPr>
        <w:t>Abstract</w:t>
      </w:r>
      <w:proofErr w:type="spellEnd"/>
    </w:p>
    <w:p w14:paraId="44BF87B3" w14:textId="0AD81577" w:rsidR="007D146F" w:rsidRPr="009245FF" w:rsidRDefault="00000000" w:rsidP="009245FF">
      <w:pPr>
        <w:ind w:firstLine="360"/>
        <w:rPr>
          <w:lang w:val="pt-PT"/>
        </w:rPr>
      </w:pPr>
      <w:proofErr w:type="spellStart"/>
      <w:r w:rsidRPr="009245FF">
        <w:rPr>
          <w:lang w:val="pt-PT"/>
        </w:rPr>
        <w:t>Aut</w:t>
      </w:r>
      <w:r w:rsidR="009245FF">
        <w:rPr>
          <w:lang w:val="pt-PT"/>
        </w:rPr>
        <w:t>hors</w:t>
      </w:r>
      <w:proofErr w:type="spellEnd"/>
      <w:r w:rsidRPr="009245FF">
        <w:rPr>
          <w:lang w:val="pt-PT"/>
        </w:rPr>
        <w:t xml:space="preserve">, </w:t>
      </w:r>
      <w:proofErr w:type="spellStart"/>
      <w:r w:rsidR="009245FF">
        <w:rPr>
          <w:lang w:val="pt-PT"/>
        </w:rPr>
        <w:t>affiliation</w:t>
      </w:r>
      <w:proofErr w:type="spellEnd"/>
    </w:p>
    <w:p w14:paraId="75F7D60D" w14:textId="77777777" w:rsidR="009245FF" w:rsidRPr="009245FF" w:rsidRDefault="009245FF" w:rsidP="009245FF">
      <w:pPr>
        <w:pStyle w:val="PargrafodaLista"/>
        <w:numPr>
          <w:ilvl w:val="0"/>
          <w:numId w:val="10"/>
        </w:numPr>
        <w:spacing w:after="0"/>
        <w:ind w:left="714" w:hanging="357"/>
        <w:rPr>
          <w:lang w:val="pt-PT"/>
        </w:rPr>
      </w:pPr>
      <w:r>
        <w:rPr>
          <w:lang w:val="pt-PT"/>
        </w:rPr>
        <w:t>TITLE</w:t>
      </w:r>
      <w:r w:rsidRPr="009245FF">
        <w:rPr>
          <w:lang w:val="pt-PT"/>
        </w:rPr>
        <w:t xml:space="preserve">. </w:t>
      </w:r>
      <w:proofErr w:type="spellStart"/>
      <w:r>
        <w:rPr>
          <w:lang w:val="pt-PT"/>
        </w:rPr>
        <w:t>Abstract</w:t>
      </w:r>
      <w:proofErr w:type="spellEnd"/>
    </w:p>
    <w:p w14:paraId="3FDBB738" w14:textId="77777777" w:rsidR="009245FF" w:rsidRPr="009245FF" w:rsidRDefault="009245FF" w:rsidP="009245FF">
      <w:pPr>
        <w:ind w:firstLine="360"/>
        <w:rPr>
          <w:lang w:val="pt-PT"/>
        </w:rPr>
      </w:pPr>
      <w:proofErr w:type="spellStart"/>
      <w:r w:rsidRPr="009245FF">
        <w:rPr>
          <w:lang w:val="pt-PT"/>
        </w:rPr>
        <w:t>Aut</w:t>
      </w:r>
      <w:r>
        <w:rPr>
          <w:lang w:val="pt-PT"/>
        </w:rPr>
        <w:t>hors</w:t>
      </w:r>
      <w:proofErr w:type="spellEnd"/>
      <w:r w:rsidRPr="009245FF">
        <w:rPr>
          <w:lang w:val="pt-PT"/>
        </w:rPr>
        <w:t xml:space="preserve">, </w:t>
      </w:r>
      <w:proofErr w:type="spellStart"/>
      <w:r>
        <w:rPr>
          <w:lang w:val="pt-PT"/>
        </w:rPr>
        <w:t>affiliation</w:t>
      </w:r>
      <w:proofErr w:type="spellEnd"/>
    </w:p>
    <w:p w14:paraId="6B10BAFB" w14:textId="77777777" w:rsidR="009245FF" w:rsidRPr="009245FF" w:rsidRDefault="009245FF" w:rsidP="009245FF">
      <w:pPr>
        <w:pStyle w:val="PargrafodaLista"/>
        <w:numPr>
          <w:ilvl w:val="0"/>
          <w:numId w:val="10"/>
        </w:numPr>
        <w:spacing w:after="0"/>
        <w:ind w:left="714" w:hanging="357"/>
        <w:rPr>
          <w:lang w:val="pt-PT"/>
        </w:rPr>
      </w:pPr>
      <w:r>
        <w:rPr>
          <w:lang w:val="pt-PT"/>
        </w:rPr>
        <w:t>TITLE</w:t>
      </w:r>
      <w:r w:rsidRPr="009245FF">
        <w:rPr>
          <w:lang w:val="pt-PT"/>
        </w:rPr>
        <w:t xml:space="preserve">. </w:t>
      </w:r>
      <w:proofErr w:type="spellStart"/>
      <w:r>
        <w:rPr>
          <w:lang w:val="pt-PT"/>
        </w:rPr>
        <w:t>Abstract</w:t>
      </w:r>
      <w:proofErr w:type="spellEnd"/>
    </w:p>
    <w:p w14:paraId="7BE20EA4" w14:textId="77777777" w:rsidR="009245FF" w:rsidRPr="009245FF" w:rsidRDefault="009245FF" w:rsidP="009245FF">
      <w:pPr>
        <w:ind w:firstLine="360"/>
        <w:rPr>
          <w:lang w:val="pt-PT"/>
        </w:rPr>
      </w:pPr>
      <w:proofErr w:type="spellStart"/>
      <w:r w:rsidRPr="009245FF">
        <w:rPr>
          <w:lang w:val="pt-PT"/>
        </w:rPr>
        <w:t>Aut</w:t>
      </w:r>
      <w:r>
        <w:rPr>
          <w:lang w:val="pt-PT"/>
        </w:rPr>
        <w:t>hors</w:t>
      </w:r>
      <w:proofErr w:type="spellEnd"/>
      <w:r w:rsidRPr="009245FF">
        <w:rPr>
          <w:lang w:val="pt-PT"/>
        </w:rPr>
        <w:t xml:space="preserve">, </w:t>
      </w:r>
      <w:proofErr w:type="spellStart"/>
      <w:r>
        <w:rPr>
          <w:lang w:val="pt-PT"/>
        </w:rPr>
        <w:t>affiliation</w:t>
      </w:r>
      <w:proofErr w:type="spellEnd"/>
    </w:p>
    <w:p w14:paraId="2A58934E" w14:textId="77777777" w:rsidR="009245FF" w:rsidRPr="009245FF" w:rsidRDefault="009245FF" w:rsidP="009245FF">
      <w:pPr>
        <w:pStyle w:val="PargrafodaLista"/>
        <w:numPr>
          <w:ilvl w:val="0"/>
          <w:numId w:val="10"/>
        </w:numPr>
        <w:spacing w:after="0"/>
        <w:ind w:left="714" w:hanging="357"/>
        <w:rPr>
          <w:lang w:val="pt-PT"/>
        </w:rPr>
      </w:pPr>
      <w:r>
        <w:rPr>
          <w:lang w:val="pt-PT"/>
        </w:rPr>
        <w:t>TITLE</w:t>
      </w:r>
      <w:r w:rsidRPr="009245FF">
        <w:rPr>
          <w:lang w:val="pt-PT"/>
        </w:rPr>
        <w:t xml:space="preserve">. </w:t>
      </w:r>
      <w:proofErr w:type="spellStart"/>
      <w:r>
        <w:rPr>
          <w:lang w:val="pt-PT"/>
        </w:rPr>
        <w:t>Abstract</w:t>
      </w:r>
      <w:proofErr w:type="spellEnd"/>
    </w:p>
    <w:p w14:paraId="2317D634" w14:textId="77777777" w:rsidR="009245FF" w:rsidRPr="009245FF" w:rsidRDefault="009245FF" w:rsidP="009245FF">
      <w:pPr>
        <w:ind w:firstLine="360"/>
        <w:rPr>
          <w:lang w:val="pt-PT"/>
        </w:rPr>
      </w:pPr>
      <w:proofErr w:type="spellStart"/>
      <w:r w:rsidRPr="009245FF">
        <w:rPr>
          <w:lang w:val="pt-PT"/>
        </w:rPr>
        <w:t>Aut</w:t>
      </w:r>
      <w:r>
        <w:rPr>
          <w:lang w:val="pt-PT"/>
        </w:rPr>
        <w:t>hors</w:t>
      </w:r>
      <w:proofErr w:type="spellEnd"/>
      <w:r w:rsidRPr="009245FF">
        <w:rPr>
          <w:lang w:val="pt-PT"/>
        </w:rPr>
        <w:t xml:space="preserve">, </w:t>
      </w:r>
      <w:proofErr w:type="spellStart"/>
      <w:r>
        <w:rPr>
          <w:lang w:val="pt-PT"/>
        </w:rPr>
        <w:t>affiliation</w:t>
      </w:r>
      <w:proofErr w:type="spellEnd"/>
    </w:p>
    <w:p w14:paraId="07CE6334" w14:textId="77777777" w:rsidR="007D146F" w:rsidRPr="009245FF" w:rsidRDefault="007D146F">
      <w:pPr>
        <w:rPr>
          <w:lang w:val="pt-PT"/>
        </w:rPr>
      </w:pPr>
    </w:p>
    <w:p w14:paraId="13C0651C" w14:textId="1639F194" w:rsidR="007D146F" w:rsidRDefault="00000000">
      <w:r w:rsidRPr="009245FF">
        <w:rPr>
          <w:lang w:val="en-GB"/>
        </w:rPr>
        <w:t>(</w:t>
      </w:r>
      <w:r w:rsidR="009245FF" w:rsidRPr="009245FF">
        <w:t>Include as many as needed</w:t>
      </w:r>
      <w:r w:rsidRPr="009245FF">
        <w:rPr>
          <w:lang w:val="en-GB"/>
        </w:rPr>
        <w:t xml:space="preserve">. </w:t>
      </w:r>
      <w:r>
        <w:t xml:space="preserve">NT: 9 </w:t>
      </w:r>
      <w:r w:rsidR="009245FF">
        <w:t>to</w:t>
      </w:r>
      <w:r>
        <w:t xml:space="preserve"> 11; ST: 5 </w:t>
      </w:r>
      <w:r w:rsidR="009245FF">
        <w:t>to</w:t>
      </w:r>
      <w:r>
        <w:t xml:space="preserve"> 6)</w:t>
      </w:r>
    </w:p>
    <w:p w14:paraId="56F3A4E2" w14:textId="77777777" w:rsidR="007D146F" w:rsidRDefault="007D146F"/>
    <w:p w14:paraId="5C095767" w14:textId="77777777" w:rsidR="007D146F" w:rsidRDefault="007D146F"/>
    <w:p w14:paraId="41EEEE7B" w14:textId="77777777" w:rsidR="007D146F" w:rsidRPr="009245FF" w:rsidRDefault="0000000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</w:pPr>
      <w:r w:rsidRPr="009245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  <w:lastRenderedPageBreak/>
        <w:t>Preparation Schedule for the TI/TS</w:t>
      </w:r>
    </w:p>
    <w:p w14:paraId="063FBCA7" w14:textId="3653D182" w:rsidR="007D146F" w:rsidRDefault="00000000">
      <w:r>
        <w:t>Deadline for submission of all articles:</w:t>
      </w:r>
      <w:r w:rsidR="009245FF">
        <w:t xml:space="preserve"> date</w:t>
      </w:r>
    </w:p>
    <w:p w14:paraId="56350F95" w14:textId="77777777" w:rsidR="007D146F" w:rsidRDefault="007D146F"/>
    <w:p w14:paraId="4CA3BAD1" w14:textId="77777777" w:rsidR="007D146F" w:rsidRPr="009245FF" w:rsidRDefault="0000000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</w:pPr>
      <w:r w:rsidRPr="009245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  <w:t>Suggested Reviewers (2 per article)</w:t>
      </w:r>
    </w:p>
    <w:p w14:paraId="4042CF26" w14:textId="77777777" w:rsidR="007D146F" w:rsidRDefault="00000000">
      <w:r>
        <w:t>[Indicate the name and affiliation of the reviewers suggested per article.]</w:t>
      </w:r>
    </w:p>
    <w:p w14:paraId="5E11BBDF" w14:textId="0F3C1318" w:rsidR="007D146F" w:rsidRPr="009245FF" w:rsidRDefault="00000000" w:rsidP="009245FF">
      <w:pPr>
        <w:spacing w:after="0"/>
        <w:rPr>
          <w:lang w:val="en-GB"/>
        </w:rPr>
      </w:pPr>
      <w:r w:rsidRPr="009245FF">
        <w:rPr>
          <w:lang w:val="en-GB"/>
        </w:rPr>
        <w:t xml:space="preserve">Art.1 </w:t>
      </w:r>
      <w:r w:rsidRPr="009245FF">
        <w:rPr>
          <w:lang w:val="en-GB"/>
        </w:rPr>
        <w:tab/>
      </w:r>
      <w:r w:rsidR="009245FF" w:rsidRPr="009245FF">
        <w:rPr>
          <w:lang w:val="en-GB"/>
        </w:rPr>
        <w:t>Reviewer</w:t>
      </w:r>
      <w:r w:rsidRPr="009245FF">
        <w:rPr>
          <w:lang w:val="en-GB"/>
        </w:rPr>
        <w:t xml:space="preserve"> 1 – </w:t>
      </w:r>
      <w:r w:rsidR="009245FF" w:rsidRPr="009245FF">
        <w:rPr>
          <w:lang w:val="en-GB"/>
        </w:rPr>
        <w:t>Name</w:t>
      </w:r>
      <w:r w:rsidRPr="009245FF">
        <w:rPr>
          <w:lang w:val="en-GB"/>
        </w:rPr>
        <w:t xml:space="preserve">, </w:t>
      </w:r>
      <w:r w:rsidR="009245FF" w:rsidRPr="009245FF">
        <w:rPr>
          <w:lang w:val="en-GB"/>
        </w:rPr>
        <w:t>affilia</w:t>
      </w:r>
      <w:r w:rsidR="009245FF">
        <w:rPr>
          <w:lang w:val="en-GB"/>
        </w:rPr>
        <w:t>tion</w:t>
      </w:r>
    </w:p>
    <w:p w14:paraId="5EB61D73" w14:textId="6233A6F0" w:rsidR="009245FF" w:rsidRPr="009245FF" w:rsidRDefault="009245FF" w:rsidP="009245FF">
      <w:pPr>
        <w:ind w:firstLine="720"/>
        <w:rPr>
          <w:lang w:val="en-GB"/>
        </w:rPr>
      </w:pPr>
      <w:r w:rsidRPr="009245FF">
        <w:rPr>
          <w:lang w:val="en-GB"/>
        </w:rPr>
        <w:t xml:space="preserve">Reviewer </w:t>
      </w:r>
      <w:r>
        <w:rPr>
          <w:lang w:val="en-GB"/>
        </w:rPr>
        <w:t>2</w:t>
      </w:r>
      <w:r w:rsidRPr="009245FF">
        <w:rPr>
          <w:lang w:val="en-GB"/>
        </w:rPr>
        <w:t xml:space="preserve"> – Name, affilia</w:t>
      </w:r>
      <w:r>
        <w:rPr>
          <w:lang w:val="en-GB"/>
        </w:rPr>
        <w:t>tion</w:t>
      </w:r>
    </w:p>
    <w:p w14:paraId="56BCFC7C" w14:textId="662AB0FA" w:rsidR="009245FF" w:rsidRPr="009245FF" w:rsidRDefault="009245FF" w:rsidP="009245FF">
      <w:pPr>
        <w:spacing w:after="0"/>
        <w:rPr>
          <w:lang w:val="en-GB"/>
        </w:rPr>
      </w:pPr>
      <w:r w:rsidRPr="009245FF">
        <w:rPr>
          <w:lang w:val="en-GB"/>
        </w:rPr>
        <w:t>Art.</w:t>
      </w:r>
      <w:r>
        <w:rPr>
          <w:lang w:val="en-GB"/>
        </w:rPr>
        <w:t>2</w:t>
      </w:r>
      <w:r w:rsidRPr="009245FF">
        <w:rPr>
          <w:lang w:val="en-GB"/>
        </w:rPr>
        <w:t xml:space="preserve"> </w:t>
      </w:r>
      <w:r w:rsidRPr="009245FF">
        <w:rPr>
          <w:lang w:val="en-GB"/>
        </w:rPr>
        <w:tab/>
        <w:t>Reviewer 1 – Name, affilia</w:t>
      </w:r>
      <w:r>
        <w:rPr>
          <w:lang w:val="en-GB"/>
        </w:rPr>
        <w:t>tion</w:t>
      </w:r>
    </w:p>
    <w:p w14:paraId="2B2F0201" w14:textId="77777777" w:rsidR="009245FF" w:rsidRPr="009245FF" w:rsidRDefault="009245FF" w:rsidP="009245FF">
      <w:pPr>
        <w:ind w:firstLine="720"/>
        <w:rPr>
          <w:lang w:val="en-GB"/>
        </w:rPr>
      </w:pPr>
      <w:r w:rsidRPr="009245FF">
        <w:rPr>
          <w:lang w:val="en-GB"/>
        </w:rPr>
        <w:t xml:space="preserve">Reviewer </w:t>
      </w:r>
      <w:r>
        <w:rPr>
          <w:lang w:val="en-GB"/>
        </w:rPr>
        <w:t>2</w:t>
      </w:r>
      <w:r w:rsidRPr="009245FF">
        <w:rPr>
          <w:lang w:val="en-GB"/>
        </w:rPr>
        <w:t xml:space="preserve"> – Name, affilia</w:t>
      </w:r>
      <w:r>
        <w:rPr>
          <w:lang w:val="en-GB"/>
        </w:rPr>
        <w:t>tion</w:t>
      </w:r>
    </w:p>
    <w:p w14:paraId="456CBBDA" w14:textId="014B335A" w:rsidR="009245FF" w:rsidRPr="009245FF" w:rsidRDefault="009245FF" w:rsidP="009245FF">
      <w:pPr>
        <w:spacing w:after="0"/>
        <w:rPr>
          <w:lang w:val="en-GB"/>
        </w:rPr>
      </w:pPr>
      <w:r w:rsidRPr="009245FF">
        <w:rPr>
          <w:lang w:val="en-GB"/>
        </w:rPr>
        <w:t>Art.</w:t>
      </w:r>
      <w:r>
        <w:rPr>
          <w:lang w:val="en-GB"/>
        </w:rPr>
        <w:t>3</w:t>
      </w:r>
      <w:r w:rsidRPr="009245FF">
        <w:rPr>
          <w:lang w:val="en-GB"/>
        </w:rPr>
        <w:t xml:space="preserve"> </w:t>
      </w:r>
      <w:r w:rsidRPr="009245FF">
        <w:rPr>
          <w:lang w:val="en-GB"/>
        </w:rPr>
        <w:tab/>
        <w:t>Reviewer 1 – Name, affilia</w:t>
      </w:r>
      <w:r>
        <w:rPr>
          <w:lang w:val="en-GB"/>
        </w:rPr>
        <w:t>tion</w:t>
      </w:r>
    </w:p>
    <w:p w14:paraId="776F6BB7" w14:textId="77777777" w:rsidR="009245FF" w:rsidRPr="009245FF" w:rsidRDefault="009245FF" w:rsidP="009245FF">
      <w:pPr>
        <w:ind w:firstLine="720"/>
        <w:rPr>
          <w:lang w:val="en-GB"/>
        </w:rPr>
      </w:pPr>
      <w:r w:rsidRPr="009245FF">
        <w:rPr>
          <w:lang w:val="en-GB"/>
        </w:rPr>
        <w:t xml:space="preserve">Reviewer </w:t>
      </w:r>
      <w:r>
        <w:rPr>
          <w:lang w:val="en-GB"/>
        </w:rPr>
        <w:t>2</w:t>
      </w:r>
      <w:r w:rsidRPr="009245FF">
        <w:rPr>
          <w:lang w:val="en-GB"/>
        </w:rPr>
        <w:t xml:space="preserve"> – Name, affilia</w:t>
      </w:r>
      <w:r>
        <w:rPr>
          <w:lang w:val="en-GB"/>
        </w:rPr>
        <w:t>tion</w:t>
      </w:r>
    </w:p>
    <w:p w14:paraId="08843D4D" w14:textId="6DF872AE" w:rsidR="009245FF" w:rsidRPr="009245FF" w:rsidRDefault="009245FF" w:rsidP="009245FF">
      <w:pPr>
        <w:spacing w:after="0"/>
        <w:rPr>
          <w:lang w:val="en-GB"/>
        </w:rPr>
      </w:pPr>
      <w:r w:rsidRPr="009245FF">
        <w:rPr>
          <w:lang w:val="en-GB"/>
        </w:rPr>
        <w:t>Art.</w:t>
      </w:r>
      <w:r>
        <w:rPr>
          <w:lang w:val="en-GB"/>
        </w:rPr>
        <w:t>4</w:t>
      </w:r>
      <w:r w:rsidRPr="009245FF">
        <w:rPr>
          <w:lang w:val="en-GB"/>
        </w:rPr>
        <w:t xml:space="preserve"> </w:t>
      </w:r>
      <w:r w:rsidRPr="009245FF">
        <w:rPr>
          <w:lang w:val="en-GB"/>
        </w:rPr>
        <w:tab/>
        <w:t>Reviewer 1 – Name, affilia</w:t>
      </w:r>
      <w:r>
        <w:rPr>
          <w:lang w:val="en-GB"/>
        </w:rPr>
        <w:t>tion</w:t>
      </w:r>
    </w:p>
    <w:p w14:paraId="54306327" w14:textId="77777777" w:rsidR="009245FF" w:rsidRPr="009245FF" w:rsidRDefault="009245FF" w:rsidP="009245FF">
      <w:pPr>
        <w:ind w:firstLine="720"/>
        <w:rPr>
          <w:lang w:val="en-GB"/>
        </w:rPr>
      </w:pPr>
      <w:r w:rsidRPr="009245FF">
        <w:rPr>
          <w:lang w:val="en-GB"/>
        </w:rPr>
        <w:t xml:space="preserve">Reviewer </w:t>
      </w:r>
      <w:r>
        <w:rPr>
          <w:lang w:val="en-GB"/>
        </w:rPr>
        <w:t>2</w:t>
      </w:r>
      <w:r w:rsidRPr="009245FF">
        <w:rPr>
          <w:lang w:val="en-GB"/>
        </w:rPr>
        <w:t xml:space="preserve"> – Name, affilia</w:t>
      </w:r>
      <w:r>
        <w:rPr>
          <w:lang w:val="en-GB"/>
        </w:rPr>
        <w:t>tion</w:t>
      </w:r>
    </w:p>
    <w:p w14:paraId="539D0BD2" w14:textId="77777777" w:rsidR="007D146F" w:rsidRPr="009245FF" w:rsidRDefault="007D146F">
      <w:pPr>
        <w:rPr>
          <w:lang w:val="en-GB"/>
        </w:rPr>
      </w:pPr>
    </w:p>
    <w:p w14:paraId="13A787EF" w14:textId="7752CEE6" w:rsidR="009245FF" w:rsidRPr="009245FF" w:rsidRDefault="009245FF" w:rsidP="009245FF">
      <w:pPr>
        <w:rPr>
          <w:i/>
          <w:iCs/>
        </w:rPr>
      </w:pPr>
      <w:r w:rsidRPr="009245FF">
        <w:rPr>
          <w:i/>
          <w:iCs/>
          <w:lang w:val="en-GB"/>
        </w:rPr>
        <w:t>(</w:t>
      </w:r>
      <w:r w:rsidRPr="009245FF">
        <w:rPr>
          <w:i/>
          <w:iCs/>
        </w:rPr>
        <w:t>Include as many as needed)</w:t>
      </w:r>
    </w:p>
    <w:p w14:paraId="4ADB582C" w14:textId="77777777" w:rsidR="007D146F" w:rsidRPr="009245FF" w:rsidRDefault="007D146F"/>
    <w:p w14:paraId="5BD26481" w14:textId="77777777" w:rsidR="007D146F" w:rsidRPr="009245FF" w:rsidRDefault="007D146F">
      <w:pPr>
        <w:rPr>
          <w:lang w:val="en-GB"/>
        </w:rPr>
      </w:pPr>
    </w:p>
    <w:sectPr w:rsidR="007D146F" w:rsidRPr="009245FF" w:rsidSect="009245FF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DC9C" w14:textId="77777777" w:rsidR="005E4AD5" w:rsidRDefault="005E4AD5" w:rsidP="009245FF">
      <w:pPr>
        <w:spacing w:after="0" w:line="240" w:lineRule="auto"/>
      </w:pPr>
      <w:r>
        <w:separator/>
      </w:r>
    </w:p>
  </w:endnote>
  <w:endnote w:type="continuationSeparator" w:id="0">
    <w:p w14:paraId="79145507" w14:textId="77777777" w:rsidR="005E4AD5" w:rsidRDefault="005E4AD5" w:rsidP="0092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CCAB" w14:textId="77777777" w:rsidR="005E4AD5" w:rsidRDefault="005E4AD5" w:rsidP="009245FF">
      <w:pPr>
        <w:spacing w:after="0" w:line="240" w:lineRule="auto"/>
      </w:pPr>
      <w:r>
        <w:separator/>
      </w:r>
    </w:p>
  </w:footnote>
  <w:footnote w:type="continuationSeparator" w:id="0">
    <w:p w14:paraId="4FDFA267" w14:textId="77777777" w:rsidR="005E4AD5" w:rsidRDefault="005E4AD5" w:rsidP="0092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5248" w14:textId="0D18E6CE" w:rsidR="009245FF" w:rsidRDefault="009245FF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F5B2483" wp14:editId="6205C30E">
          <wp:simplePos x="0" y="0"/>
          <wp:positionH relativeFrom="column">
            <wp:posOffset>838200</wp:posOffset>
          </wp:positionH>
          <wp:positionV relativeFrom="paragraph">
            <wp:posOffset>-152611</wp:posOffset>
          </wp:positionV>
          <wp:extent cx="3542030" cy="906780"/>
          <wp:effectExtent l="0" t="0" r="1270" b="7620"/>
          <wp:wrapSquare wrapText="bothSides"/>
          <wp:docPr id="1845151240" name="Imagem 1" descr="Uma imagem com texto, Tipo de letra, Gráficos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807345" name="Imagem 1" descr="Uma imagem com texto, Tipo de letra, Gráficos, design gráfic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0C3D27"/>
    <w:multiLevelType w:val="hybridMultilevel"/>
    <w:tmpl w:val="2CD665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30366">
    <w:abstractNumId w:val="8"/>
  </w:num>
  <w:num w:numId="2" w16cid:durableId="54475054">
    <w:abstractNumId w:val="6"/>
  </w:num>
  <w:num w:numId="3" w16cid:durableId="1382361293">
    <w:abstractNumId w:val="5"/>
  </w:num>
  <w:num w:numId="4" w16cid:durableId="1675187424">
    <w:abstractNumId w:val="4"/>
  </w:num>
  <w:num w:numId="5" w16cid:durableId="367295262">
    <w:abstractNumId w:val="7"/>
  </w:num>
  <w:num w:numId="6" w16cid:durableId="1517041554">
    <w:abstractNumId w:val="3"/>
  </w:num>
  <w:num w:numId="7" w16cid:durableId="831946234">
    <w:abstractNumId w:val="2"/>
  </w:num>
  <w:num w:numId="8" w16cid:durableId="74475502">
    <w:abstractNumId w:val="1"/>
  </w:num>
  <w:num w:numId="9" w16cid:durableId="937374715">
    <w:abstractNumId w:val="0"/>
  </w:num>
  <w:num w:numId="10" w16cid:durableId="1468813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CCF"/>
    <w:rsid w:val="0029639D"/>
    <w:rsid w:val="00326F90"/>
    <w:rsid w:val="005E4AD5"/>
    <w:rsid w:val="007D146F"/>
    <w:rsid w:val="009245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4E653"/>
  <w14:defaultImageDpi w14:val="300"/>
  <w15:docId w15:val="{F0F04573-824C-4B1D-8D16-06474262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João Martins</cp:lastModifiedBy>
  <cp:revision>2</cp:revision>
  <dcterms:created xsi:type="dcterms:W3CDTF">2013-12-23T23:15:00Z</dcterms:created>
  <dcterms:modified xsi:type="dcterms:W3CDTF">2025-04-23T22:40:00Z</dcterms:modified>
  <cp:category/>
</cp:coreProperties>
</file>